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Book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Quiroga    </w:t>
      </w:r>
      <w:r>
        <w:t xml:space="preserve">   Cervantes    </w:t>
      </w:r>
      <w:r>
        <w:t xml:space="preserve">   Shakespeare    </w:t>
      </w:r>
      <w:r>
        <w:t xml:space="preserve">   Cover    </w:t>
      </w:r>
      <w:r>
        <w:t xml:space="preserve">   Villain    </w:t>
      </w:r>
      <w:r>
        <w:t xml:space="preserve">   Characters    </w:t>
      </w:r>
      <w:r>
        <w:t xml:space="preserve">   Illustrator    </w:t>
      </w:r>
      <w:r>
        <w:t xml:space="preserve">   Chapter    </w:t>
      </w:r>
      <w:r>
        <w:t xml:space="preserve">   Hero    </w:t>
      </w:r>
      <w:r>
        <w:t xml:space="preserve">   Read    </w:t>
      </w:r>
      <w:r>
        <w:t xml:space="preserve">   Books    </w:t>
      </w:r>
      <w:r>
        <w:t xml:space="preserve">   Writer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day</dc:title>
  <dcterms:created xsi:type="dcterms:W3CDTF">2021-10-11T02:26:31Z</dcterms:created>
  <dcterms:modified xsi:type="dcterms:W3CDTF">2021-10-11T02:26:31Z</dcterms:modified>
</cp:coreProperties>
</file>