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de Life Vocab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however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cave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 that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everybody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 sorry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de Life Vocab pt 2</dc:title>
  <dcterms:created xsi:type="dcterms:W3CDTF">2021-10-11T02:26:22Z</dcterms:created>
  <dcterms:modified xsi:type="dcterms:W3CDTF">2021-10-11T02:26:22Z</dcterms:modified>
</cp:coreProperties>
</file>