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Mammals formed from bat ribs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Welsh canine in decor gibe     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Mythical creature can be unnecessarily long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Rearrange a draw for a prize 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Street and meeting place  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Justification in replica useful       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hard under foot        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Matching furniture sounds pleasing to the Senses                    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Excel largely in the basement, essentially   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 to date description of Christmas?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Rearranged a bronze desk for thirteen 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have no settled occupation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fiery 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Sincere organ structure              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Stem of allegiance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</dc:title>
  <dcterms:created xsi:type="dcterms:W3CDTF">2021-10-11T02:26:34Z</dcterms:created>
  <dcterms:modified xsi:type="dcterms:W3CDTF">2021-10-11T02:26:34Z</dcterms:modified>
</cp:coreProperties>
</file>