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Diary of the wimpy kid    </w:t>
      </w:r>
      <w:r>
        <w:t xml:space="preserve">   Enid blighton    </w:t>
      </w:r>
      <w:r>
        <w:t xml:space="preserve">   Malory towers    </w:t>
      </w:r>
      <w:r>
        <w:t xml:space="preserve">   illustrator    </w:t>
      </w:r>
      <w:r>
        <w:t xml:space="preserve">   Author    </w:t>
      </w:r>
      <w:r>
        <w:t xml:space="preserve">   Charlote's web    </w:t>
      </w:r>
      <w:r>
        <w:t xml:space="preserve">   The gruffalo    </w:t>
      </w:r>
      <w:r>
        <w:t xml:space="preserve">   Gaslight    </w:t>
      </w:r>
      <w:r>
        <w:t xml:space="preserve">   Alice in wonderland    </w:t>
      </w:r>
      <w:r>
        <w:t xml:space="preserve">   dork diaries    </w:t>
      </w:r>
      <w:r>
        <w:t xml:space="preserve">   Nevermoor    </w:t>
      </w:r>
      <w:r>
        <w:t xml:space="preserve">   Narnia    </w:t>
      </w:r>
      <w:r>
        <w:t xml:space="preserve">   I love reading    </w:t>
      </w:r>
      <w:r>
        <w:t xml:space="preserve">   jacqueline wilson    </w:t>
      </w:r>
      <w:r>
        <w:t xml:space="preserve">   pam smy    </w:t>
      </w:r>
      <w:r>
        <w:t xml:space="preserve">   Seaglass    </w:t>
      </w:r>
      <w:r>
        <w:t xml:space="preserve">   rhoalddhal    </w:t>
      </w:r>
      <w:r>
        <w:t xml:space="preserve">   whitefang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hunt</dc:title>
  <dcterms:created xsi:type="dcterms:W3CDTF">2021-10-11T02:26:58Z</dcterms:created>
  <dcterms:modified xsi:type="dcterms:W3CDTF">2021-10-11T02:26:58Z</dcterms:modified>
</cp:coreProperties>
</file>