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 of Daniel -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Cunning in knowledge    </w:t>
      </w:r>
      <w:r>
        <w:t xml:space="preserve">   skillfull in wisdom    </w:t>
      </w:r>
      <w:r>
        <w:t xml:space="preserve">   children skillful    </w:t>
      </w:r>
      <w:r>
        <w:t xml:space="preserve">   children well fvoured    </w:t>
      </w:r>
      <w:r>
        <w:t xml:space="preserve">   children with no blemish    </w:t>
      </w:r>
      <w:r>
        <w:t xml:space="preserve">   children of Israel    </w:t>
      </w:r>
      <w:r>
        <w:t xml:space="preserve">   Ashpenaz    </w:t>
      </w:r>
      <w:r>
        <w:t xml:space="preserve">   master of the eunuchs    </w:t>
      </w:r>
      <w:r>
        <w:t xml:space="preserve">   land of nShinar    </w:t>
      </w:r>
      <w:r>
        <w:t xml:space="preserve">   King of Babylon    </w:t>
      </w:r>
      <w:r>
        <w:t xml:space="preserve">   Nebuchadnezzar    </w:t>
      </w:r>
      <w:r>
        <w:t xml:space="preserve">   Jeholakim    </w:t>
      </w:r>
      <w:r>
        <w:t xml:space="preserve">   king of Judah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Daniel - Chapter 1</dc:title>
  <dcterms:created xsi:type="dcterms:W3CDTF">2021-10-11T02:26:53Z</dcterms:created>
  <dcterms:modified xsi:type="dcterms:W3CDTF">2021-10-11T02:26:53Z</dcterms:modified>
</cp:coreProperties>
</file>