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Exhibited by shaving heads, shaving beards, sometimes tearing of clothing, making cuts and gashes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gift or 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who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banquets Queen Esther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wife of Haman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evil man who happened to be a leader over all the other princes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days and nights Queen Esther fasted before seeing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of power, honor, and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joyous occasion in the Jewish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king's chamberlain and the custodian of house of women in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chamberlains; they wanted to kill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or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king's rebellious and unsubmissive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Xerxes extended this to Esther when she went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Esther's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name was Hadassah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banquet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Chapters in the Book of Esther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Esther</dc:title>
  <dcterms:created xsi:type="dcterms:W3CDTF">2021-10-11T02:27:24Z</dcterms:created>
  <dcterms:modified xsi:type="dcterms:W3CDTF">2021-10-11T02:27:24Z</dcterms:modified>
</cp:coreProperties>
</file>