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Haggai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REBUILDING    </w:t>
      </w:r>
      <w:r>
        <w:t xml:space="preserve">   MINOR    </w:t>
      </w:r>
      <w:r>
        <w:t xml:space="preserve">   FAITH    </w:t>
      </w:r>
      <w:r>
        <w:t xml:space="preserve">   CHRISTIAN    </w:t>
      </w:r>
      <w:r>
        <w:t xml:space="preserve">   PROPHET    </w:t>
      </w:r>
      <w:r>
        <w:t xml:space="preserve">   HAGGAI    </w:t>
      </w:r>
      <w:r>
        <w:t xml:space="preserve">   HEBREW    </w:t>
      </w:r>
      <w:r>
        <w:t xml:space="preserve">   BABYLON    </w:t>
      </w:r>
      <w:r>
        <w:t xml:space="preserve">   RELIGIOUS    </w:t>
      </w:r>
      <w:r>
        <w:t xml:space="preserve">   TEMPLE    </w:t>
      </w:r>
      <w:r>
        <w:t xml:space="preserve">   JERUSALEM    </w:t>
      </w:r>
      <w:r>
        <w:t xml:space="preserve">   ZERUBBABEL    </w:t>
      </w:r>
      <w:r>
        <w:t xml:space="preserve">   JUDAH    </w:t>
      </w:r>
      <w:r>
        <w:t xml:space="preserve">   PROPHECY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Haggai Word Serch</dc:title>
  <dcterms:created xsi:type="dcterms:W3CDTF">2021-10-11T02:27:02Z</dcterms:created>
  <dcterms:modified xsi:type="dcterms:W3CDTF">2021-10-11T02:27:02Z</dcterms:modified>
</cp:coreProperties>
</file>