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James-A Faith That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offer devout petition, praise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steadfastness in doing something despite difficulty or delay in achieving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attention with the ear; attend closely for the purpose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ask, God gives this generously to all without finding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kingly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fleshy muscular organ in the mouth of a mammal, used for tasting, licking, swallowing, and (in humans) articulating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divinely or supremely favored;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quietly and steadily persevering or diligent, especially in detail or exactness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false and malicious spoken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declared or made righteous in the sight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unfair bias in favor of one thing or person compared with another; favoritism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fellow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Double-minded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free or at liberty rather than in confinement or under physical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entice or allure to do something often regarded as unwise, wrong,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by which the presence, quality, or genuineness is determined; a means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something that is not true, typically in order to gain some personal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morally wrong or bad; immoral; wicked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James-A Faith That Works</dc:title>
  <dcterms:created xsi:type="dcterms:W3CDTF">2021-10-11T02:26:40Z</dcterms:created>
  <dcterms:modified xsi:type="dcterms:W3CDTF">2021-10-11T02:26:40Z</dcterms:modified>
</cp:coreProperties>
</file>