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we get rid of from inside of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do what the ______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we never show towards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testing of your faith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gives grace to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considerate and full of mercy?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"______, do not slander one another."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man can ______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have persevered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sees everyone as ______.</w:t>
            </w:r>
          </w:p>
        </w:tc>
      </w:tr>
    </w:tbl>
    <w:p>
      <w:pPr>
        <w:pStyle w:val="WordBankMedium"/>
      </w:pPr>
      <w:r>
        <w:t xml:space="preserve">   perseverance    </w:t>
      </w:r>
      <w:r>
        <w:t xml:space="preserve">   evil    </w:t>
      </w:r>
      <w:r>
        <w:t xml:space="preserve">   favoritism    </w:t>
      </w:r>
      <w:r>
        <w:t xml:space="preserve">   word    </w:t>
      </w:r>
      <w:r>
        <w:t xml:space="preserve">   equal    </w:t>
      </w:r>
      <w:r>
        <w:t xml:space="preserve">   tame    </w:t>
      </w:r>
      <w:r>
        <w:t xml:space="preserve">   wisdom    </w:t>
      </w:r>
      <w:r>
        <w:t xml:space="preserve">   humble    </w:t>
      </w:r>
      <w:r>
        <w:t xml:space="preserve">   brothers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</dc:title>
  <dcterms:created xsi:type="dcterms:W3CDTF">2021-10-11T02:27:08Z</dcterms:created>
  <dcterms:modified xsi:type="dcterms:W3CDTF">2021-10-11T02:27:08Z</dcterms:modified>
</cp:coreProperties>
</file>