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James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obey    </w:t>
      </w:r>
      <w:r>
        <w:t xml:space="preserve">   maturing    </w:t>
      </w:r>
      <w:r>
        <w:t xml:space="preserve">   bible    </w:t>
      </w:r>
      <w:r>
        <w:t xml:space="preserve">   life    </w:t>
      </w:r>
      <w:r>
        <w:t xml:space="preserve">   test    </w:t>
      </w:r>
      <w:r>
        <w:t xml:space="preserve">   reward    </w:t>
      </w:r>
      <w:r>
        <w:t xml:space="preserve">   brother    </w:t>
      </w:r>
      <w:r>
        <w:t xml:space="preserve">   spiritual    </w:t>
      </w:r>
      <w:r>
        <w:t xml:space="preserve">   double minded    </w:t>
      </w:r>
      <w:r>
        <w:t xml:space="preserve">   trials    </w:t>
      </w:r>
      <w:r>
        <w:t xml:space="preserve">   difficulties    </w:t>
      </w:r>
      <w:r>
        <w:t xml:space="preserve">   reflection    </w:t>
      </w:r>
      <w:r>
        <w:t xml:space="preserve">   crown    </w:t>
      </w:r>
      <w:r>
        <w:t xml:space="preserve">   faith    </w:t>
      </w:r>
      <w:r>
        <w:t xml:space="preserve">   sin    </w:t>
      </w:r>
      <w:r>
        <w:t xml:space="preserve">   strong    </w:t>
      </w:r>
      <w:r>
        <w:t xml:space="preserve">   mirror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James 1</dc:title>
  <dcterms:created xsi:type="dcterms:W3CDTF">2021-10-11T02:26:47Z</dcterms:created>
  <dcterms:modified xsi:type="dcterms:W3CDTF">2021-10-11T02:26:47Z</dcterms:modified>
</cp:coreProperties>
</file>