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of James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Such a person is _________-minded and unstable in all they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person will receive the crown of life that the Lord has ________ to those who love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whoever looks intently into the perfect law that gives _________ and continues in it—not forgetting what they have heard but doing it—they will be blessed in what they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Anyone who listens to the word but does not do what it says is like someone who looks at his face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________ and not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Believers in humble circumstances ought to take ________ in their high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human anger does not produce the ____________ that God desires.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dear brothers and sisters, take note of this: Everyone should be quick to listen, ____ to speak and ____ to become angry,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merely ______ to the word, and so deceive yourselves.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and, after looking at himself, goes away and immediately _____ what he looks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 the rich should take pride in their __________—since they will pass away like a wildflower.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tempted, no one should say, “God is ______ me.” For God cannot be tempted by evil, nor does he tempt anyone;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Therefore, get rid of all moral filth and the evil that is so prevalent and ______ accept the word planted in you, which can save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person should not expect to _________ anything from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sun rises with scorching heat and withers the plant; its _______ falls and its beauty is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good and perfect gift is from above, coming down from the Father of the __________ lights, who does not change like shifting shadows.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consider themselves _________ and yet do not keep a tight rein on their tongues deceive themselves, and their religion is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gives ________ to all without reproach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chose to give us birth through the word of truth, that we might be a kind of __________ of all he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Don’t be _________, my dear brothers and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that God our Father accepts as pure and faultless is this: to look after orphans and widows in their distress and to keep oneself from being _____ by the world.​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 each person is tempted when they are dragged away by their own ____ desire and enticed.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Then, after desire has conceived, it gives birth to sin; and sin, when it is full-grown, gives _____ to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James Chapter 1</dc:title>
  <dcterms:created xsi:type="dcterms:W3CDTF">2021-10-11T02:27:26Z</dcterms:created>
  <dcterms:modified xsi:type="dcterms:W3CDTF">2021-10-11T02:27:26Z</dcterms:modified>
</cp:coreProperties>
</file>