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procliamed "Lord to whom shall we go, you have the words of 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Shout of praise the crowd shouted when Jesus rode into Jesusalem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Unless a _____ of wheat falls to the ground and dies, it remains only a single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the ____ for the sheep- whoever enters though him will be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set an example of _______ when he washed his disciples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the Baptist exclaimed "Look, the ____ of God who takes away the sin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told him to enter heaven you must be 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is the true ____ and we are the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is the good _______  who calls his sheep by name and they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is the _____ of the world, follow Him and you will not walk in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is the ______ of life.  Whoever comes to him will never go hungrey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said " destroy this _______ and I will raise it again in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came testifing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promised to send the __________ (2 wds) when He returned to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was crucified on the Day of Prepreation for this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 Jesus raised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it was better for one man to die then the whole nation parish?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told Marth He is the ______ and the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governer who released Jesus to the Jews to be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asked Pilate for Jesus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first miracle happened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words Jesus said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woman at the well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Jesus offered the woman at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shines in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pool where Jesus healed the invalid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John</dc:title>
  <dcterms:created xsi:type="dcterms:W3CDTF">2021-10-11T02:26:07Z</dcterms:created>
  <dcterms:modified xsi:type="dcterms:W3CDTF">2021-10-11T02:26:07Z</dcterms:modified>
</cp:coreProperties>
</file>