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John Chapters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is the ..................of life, so we must feed on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those who received God who came in the flesh, He gave the right to children born 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 first miracle was to turn water into 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Jesus said to destroy this Temple and He will raise it up in three days the Temple he was talking about was His.......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said to the Teachers of the Law that their accuser is ..................... on whom their hopes are set.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The...............of God who takes away the sin of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This............................. woman did recognize Christ even though He was talking to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said that whoever eats His flesh and drinks His blood has ....................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the messenger who testified to the Christ to come. He is John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the place where Jesus fed five thousand with bread and fish; The Sea of 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............................translates to Peter.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told him that "no one can see the kingdom of God unless he is born again"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disciple ended up betraying The Christ. He is .................. Iscariot.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Jesus' first miracle took place was in .............of Galilee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John Chapters 1-6</dc:title>
  <dcterms:created xsi:type="dcterms:W3CDTF">2021-10-11T02:27:35Z</dcterms:created>
  <dcterms:modified xsi:type="dcterms:W3CDTF">2021-10-11T02:27:35Z</dcterms:modified>
</cp:coreProperties>
</file>