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Leviticus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Chastity    </w:t>
      </w:r>
      <w:r>
        <w:t xml:space="preserve">   Power of God    </w:t>
      </w:r>
      <w:r>
        <w:t xml:space="preserve">   Tent    </w:t>
      </w:r>
      <w:r>
        <w:t xml:space="preserve">   Sabbath    </w:t>
      </w:r>
      <w:r>
        <w:t xml:space="preserve">   Purity    </w:t>
      </w:r>
      <w:r>
        <w:t xml:space="preserve">   Priesthood    </w:t>
      </w:r>
      <w:r>
        <w:t xml:space="preserve">   Day of Atonement    </w:t>
      </w:r>
      <w:r>
        <w:t xml:space="preserve">   Holocaust    </w:t>
      </w:r>
      <w:r>
        <w:t xml:space="preserve">   Peace    </w:t>
      </w:r>
      <w:r>
        <w:t xml:space="preserve">   Votive    </w:t>
      </w:r>
      <w:r>
        <w:t xml:space="preserve">   Rituals    </w:t>
      </w:r>
      <w:r>
        <w:t xml:space="preserve">   Holiness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Leviticus</dc:title>
  <dcterms:created xsi:type="dcterms:W3CDTF">2021-10-11T02:27:23Z</dcterms:created>
  <dcterms:modified xsi:type="dcterms:W3CDTF">2021-10-11T02:27:23Z</dcterms:modified>
</cp:coreProperties>
</file>