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Life 31-60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that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best for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As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cave of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Really?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Same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Your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Life 31-60</dc:title>
  <dcterms:created xsi:type="dcterms:W3CDTF">2021-10-11T02:26:26Z</dcterms:created>
  <dcterms:modified xsi:type="dcterms:W3CDTF">2021-10-11T02:26:26Z</dcterms:modified>
</cp:coreProperties>
</file>