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the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love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same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your biggest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best for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value for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all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 am sorry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 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cave of souls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own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true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you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bite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protect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Life</dc:title>
  <dcterms:created xsi:type="dcterms:W3CDTF">2021-10-11T02:26:24Z</dcterms:created>
  <dcterms:modified xsi:type="dcterms:W3CDTF">2021-10-11T02:26:24Z</dcterms:modified>
</cp:coreProperties>
</file>