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Vocab #31-60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everybody,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I’m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that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courage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Joy/Happiness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Vocab #31-60</dc:title>
  <dcterms:created xsi:type="dcterms:W3CDTF">2021-10-11T02:26:47Z</dcterms:created>
  <dcterms:modified xsi:type="dcterms:W3CDTF">2021-10-11T02:26:47Z</dcterms:modified>
</cp:coreProperties>
</file>