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girl/babe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foreigner or overseas/abroad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2021-10-11T02:26:14Z</dcterms:created>
  <dcterms:modified xsi:type="dcterms:W3CDTF">2021-10-11T02:26:14Z</dcterms:modified>
</cp:coreProperties>
</file>