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own stories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cave of souls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 sorry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 </dc:title>
  <dcterms:created xsi:type="dcterms:W3CDTF">2021-10-11T02:27:14Z</dcterms:created>
  <dcterms:modified xsi:type="dcterms:W3CDTF">2021-10-11T02:27:14Z</dcterms:modified>
</cp:coreProperties>
</file>