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did Nephi write the history of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when Nephi touched his brothers during boat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the people in Jacob 7 that Christ would not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people believe Sherem's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Zoram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kept appearing to Laban and Lemuel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Nephi's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what did Nephi kill Laban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Lord take Lehi's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Nephi get from Laban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prophet after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this bad leader ask Jacob to give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did Nephi write the spiritual things of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reason that people believed Sherem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Nephi and family get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broke so that Nephi could not hunt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guided Lehi's family in the wilderness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Mormon1</dc:title>
  <dcterms:created xsi:type="dcterms:W3CDTF">2021-10-11T02:25:54Z</dcterms:created>
  <dcterms:modified xsi:type="dcterms:W3CDTF">2021-10-11T02:25:54Z</dcterms:modified>
</cp:coreProperties>
</file>