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Mormon </w:t>
      </w:r>
    </w:p>
    <w:p>
      <w:pPr>
        <w:pStyle w:val="Questions"/>
      </w:pPr>
      <w:r>
        <w:t xml:space="preserve">1. IEHPN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ABPITSM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DAITNNGOA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SEUJS IRTHCS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ALAM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MEANLHA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BLNAA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IGKN INBANMEJ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LPGSTNRII RROWASIR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LIHE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OMRNOI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ETLIT OF LBYERIT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OANLHIA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EONS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</dc:title>
  <dcterms:created xsi:type="dcterms:W3CDTF">2021-10-11T02:27:30Z</dcterms:created>
  <dcterms:modified xsi:type="dcterms:W3CDTF">2021-10-11T02:27:30Z</dcterms:modified>
</cp:coreProperties>
</file>