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</w:t>
      </w:r>
    </w:p>
    <w:p>
      <w:pPr>
        <w:pStyle w:val="Questions"/>
      </w:pPr>
      <w:r>
        <w:t xml:space="preserve">1. TILTE APEG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ONROMM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HEPSJO ISTMH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IEPNH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REETH STSEESNIW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GINK BEMJNNIA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ETVLEW SSNETSEIW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SSUEJ ISRHTC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AMTSENALI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HTE WOETR OF BEBLA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TSRFI ONIIVS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KBOO OF ONMOMR ITESROS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ORMNIO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HONCE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2021-10-11T02:27:31Z</dcterms:created>
  <dcterms:modified xsi:type="dcterms:W3CDTF">2021-10-11T02:27:31Z</dcterms:modified>
</cp:coreProperties>
</file>