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Olive tree allegory, debate with Sherem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Jerusalem, vision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about Nephites and Lamanites, covers 1500-2500 years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visits the Americas after His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193 years in 4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tells how large and small plates became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Gadianton Robbers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39 years in 161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King Benjamin to Alma the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Ends with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fewest verses of any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are wicked, the final war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dwell in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Prayed all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2021-10-11T02:27:33Z</dcterms:created>
  <dcterms:modified xsi:type="dcterms:W3CDTF">2021-10-11T02:27:33Z</dcterms:modified>
</cp:coreProperties>
</file>