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moronihah    </w:t>
      </w:r>
      <w:r>
        <w:t xml:space="preserve">   coriantumr    </w:t>
      </w:r>
      <w:r>
        <w:t xml:space="preserve">   shiblon    </w:t>
      </w:r>
      <w:r>
        <w:t xml:space="preserve">   teancum    </w:t>
      </w:r>
      <w:r>
        <w:t xml:space="preserve">   moroni    </w:t>
      </w:r>
      <w:r>
        <w:t xml:space="preserve">   satan    </w:t>
      </w:r>
      <w:r>
        <w:t xml:space="preserve">   jesus    </w:t>
      </w:r>
      <w:r>
        <w:t xml:space="preserve">   christ    </w:t>
      </w:r>
      <w:r>
        <w:t xml:space="preserve">   cezoram    </w:t>
      </w:r>
      <w:r>
        <w:t xml:space="preserve">   mulek    </w:t>
      </w:r>
      <w:r>
        <w:t xml:space="preserve">   helaman    </w:t>
      </w:r>
      <w:r>
        <w:t xml:space="preserve">   zarahemla    </w:t>
      </w:r>
      <w:r>
        <w:t xml:space="preserve">   lehi    </w:t>
      </w:r>
      <w:r>
        <w:t xml:space="preserve">   gadianton    </w:t>
      </w:r>
      <w:r>
        <w:t xml:space="preserve">   nephi    </w:t>
      </w:r>
      <w:r>
        <w:t xml:space="preserve">   samuel    </w:t>
      </w:r>
      <w:r>
        <w:t xml:space="preserve">   lamanites    </w:t>
      </w:r>
      <w:r>
        <w:t xml:space="preserve">   nephites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2021-10-11T02:26:02Z</dcterms:created>
  <dcterms:modified xsi:type="dcterms:W3CDTF">2021-10-11T02:26:02Z</dcterms:modified>
</cp:coreProperties>
</file>