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King Benjamin    </w:t>
      </w:r>
      <w:r>
        <w:t xml:space="preserve">   Liahona    </w:t>
      </w:r>
      <w:r>
        <w:t xml:space="preserve">   Testimony    </w:t>
      </w:r>
      <w:r>
        <w:t xml:space="preserve">   Faith    </w:t>
      </w:r>
      <w:r>
        <w:t xml:space="preserve">   Armor or God    </w:t>
      </w:r>
      <w:r>
        <w:t xml:space="preserve">   Promised Land    </w:t>
      </w:r>
      <w:r>
        <w:t xml:space="preserve">   Truth    </w:t>
      </w:r>
      <w:r>
        <w:t xml:space="preserve">   Captain Moroni    </w:t>
      </w:r>
      <w:r>
        <w:t xml:space="preserve">   Gadianton Robbers    </w:t>
      </w:r>
      <w:r>
        <w:t xml:space="preserve">   Joseph Smith    </w:t>
      </w:r>
      <w:r>
        <w:t xml:space="preserve">   prayer    </w:t>
      </w:r>
      <w:r>
        <w:t xml:space="preserve">   gold plates    </w:t>
      </w:r>
      <w:r>
        <w:t xml:space="preserve">   Lamanites    </w:t>
      </w:r>
      <w:r>
        <w:t xml:space="preserve">   nephites    </w:t>
      </w:r>
      <w:r>
        <w:t xml:space="preserve">   Stripling Warriors    </w:t>
      </w:r>
      <w:r>
        <w:t xml:space="preserve">   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2021-10-11T02:27:36Z</dcterms:created>
  <dcterms:modified xsi:type="dcterms:W3CDTF">2021-10-11T02:27:36Z</dcterms:modified>
</cp:coreProperties>
</file>