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of Mormon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Ammon converted this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 quotes this ancient prophet.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books in the Book of Mormon.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things denote there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Jaredite, who slayed Shiz.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marvelous work and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anti-Christ.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never happiness?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translate the Book of Mormon.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Inspired his men with the Title of Liberty.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band of wicked robbers.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Printer of the Book of 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of curious workmanship.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 are that they might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Lehi’s youngest son, born in the wilderness.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Nephi obtains plates made of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</dc:title>
  <dcterms:created xsi:type="dcterms:W3CDTF">2021-10-11T02:27:37Z</dcterms:created>
  <dcterms:modified xsi:type="dcterms:W3CDTF">2021-10-11T02:27:37Z</dcterms:modified>
</cp:coreProperties>
</file>