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Words of Mormon    </w:t>
      </w:r>
      <w:r>
        <w:t xml:space="preserve">   Moroni    </w:t>
      </w:r>
      <w:r>
        <w:t xml:space="preserve">   Ether    </w:t>
      </w:r>
      <w:r>
        <w:t xml:space="preserve">   Helaman    </w:t>
      </w:r>
      <w:r>
        <w:t xml:space="preserve">   Alma    </w:t>
      </w:r>
      <w:r>
        <w:t xml:space="preserve">   Mosiah    </w:t>
      </w:r>
      <w:r>
        <w:t xml:space="preserve">   Mormon    </w:t>
      </w:r>
      <w:r>
        <w:t xml:space="preserve">   Omni    </w:t>
      </w:r>
      <w:r>
        <w:t xml:space="preserve">   Jarom    </w:t>
      </w:r>
      <w:r>
        <w:t xml:space="preserve">   Enos    </w:t>
      </w:r>
      <w:r>
        <w:t xml:space="preserve">   Jacob    </w:t>
      </w:r>
      <w:r>
        <w:t xml:space="preserve">   Nephi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</dc:title>
  <dcterms:created xsi:type="dcterms:W3CDTF">2021-10-11T02:27:41Z</dcterms:created>
  <dcterms:modified xsi:type="dcterms:W3CDTF">2021-10-11T02:27:41Z</dcterms:modified>
</cp:coreProperties>
</file>