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ALMA FORTY ONE    </w:t>
      </w:r>
      <w:r>
        <w:t xml:space="preserve">   ALMA SEVEN    </w:t>
      </w:r>
      <w:r>
        <w:t xml:space="preserve">   ALMA THIRTY FOUR    </w:t>
      </w:r>
      <w:r>
        <w:t xml:space="preserve">   ALMA THIRTY NINE    </w:t>
      </w:r>
      <w:r>
        <w:t xml:space="preserve">   EITHER SIX    </w:t>
      </w:r>
      <w:r>
        <w:t xml:space="preserve">   ETHER TWELVE    </w:t>
      </w:r>
      <w:r>
        <w:t xml:space="preserve">   HELAMAN    </w:t>
      </w:r>
      <w:r>
        <w:t xml:space="preserve">   MORONI SEVEN    </w:t>
      </w:r>
      <w:r>
        <w:t xml:space="preserve">   MORONI TEN    </w:t>
      </w:r>
      <w:r>
        <w:t xml:space="preserve">   MOSIAH EIGHTEEN    </w:t>
      </w:r>
      <w:r>
        <w:t xml:space="preserve">   MOSIAH FORTY ONE    </w:t>
      </w:r>
      <w:r>
        <w:t xml:space="preserve">   MOSIAH NINE    </w:t>
      </w:r>
      <w:r>
        <w:t xml:space="preserve">   MOSIAH NINETEEN    </w:t>
      </w:r>
      <w:r>
        <w:t xml:space="preserve">   MOSIAH TWO    </w:t>
      </w:r>
      <w:r>
        <w:t xml:space="preserve">   NEPHI EIGHTEEN    </w:t>
      </w:r>
      <w:r>
        <w:t xml:space="preserve">   NEPHI ELEVEN    </w:t>
      </w:r>
      <w:r>
        <w:t xml:space="preserve">   NEPHI THIRTY TWO    </w:t>
      </w:r>
      <w:r>
        <w:t xml:space="preserve">   NEPHI THREE    </w:t>
      </w:r>
      <w:r>
        <w:t xml:space="preserve">   NEPHI TWELVE    </w:t>
      </w:r>
      <w:r>
        <w:t xml:space="preserve">   NEPHI TWENTY EIGHT    </w:t>
      </w:r>
      <w:r>
        <w:t xml:space="preserve">   NEPHI TWENTY SEVEN    </w:t>
      </w:r>
      <w:r>
        <w:t xml:space="preserve">   NEPHI TWENTY SIX    </w:t>
      </w:r>
      <w:r>
        <w:t xml:space="preserve">   NEPHI TWO    </w:t>
      </w:r>
      <w:r>
        <w:t xml:space="preserve">   SECOND NEPHI    </w:t>
      </w:r>
      <w:r>
        <w:t xml:space="preserve">   THIRD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2021-10-11T02:26:08Z</dcterms:created>
  <dcterms:modified xsi:type="dcterms:W3CDTF">2021-10-11T02:26:08Z</dcterms:modified>
</cp:coreProperties>
</file>