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of Mormon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Witnesses    </w:t>
      </w:r>
      <w:r>
        <w:t xml:space="preserve">   Three    </w:t>
      </w:r>
      <w:r>
        <w:t xml:space="preserve">   Eight    </w:t>
      </w:r>
      <w:r>
        <w:t xml:space="preserve">   Joseph Smith    </w:t>
      </w:r>
      <w:r>
        <w:t xml:space="preserve">   First Nephi    </w:t>
      </w:r>
      <w:r>
        <w:t xml:space="preserve">   Second Nephi    </w:t>
      </w:r>
      <w:r>
        <w:t xml:space="preserve">   Jacob    </w:t>
      </w:r>
      <w:r>
        <w:t xml:space="preserve">   Enos    </w:t>
      </w:r>
      <w:r>
        <w:t xml:space="preserve">   Jarom    </w:t>
      </w:r>
      <w:r>
        <w:t xml:space="preserve">   Omni    </w:t>
      </w:r>
      <w:r>
        <w:t xml:space="preserve">   Words of Mormon    </w:t>
      </w:r>
      <w:r>
        <w:t xml:space="preserve">   Mosiah    </w:t>
      </w:r>
      <w:r>
        <w:t xml:space="preserve">   Alma    </w:t>
      </w:r>
      <w:r>
        <w:t xml:space="preserve">   Helaman    </w:t>
      </w:r>
      <w:r>
        <w:t xml:space="preserve">   Third Nephi    </w:t>
      </w:r>
      <w:r>
        <w:t xml:space="preserve">   Fourth Nephi    </w:t>
      </w:r>
      <w:r>
        <w:t xml:space="preserve">   Mormon    </w:t>
      </w:r>
      <w:r>
        <w:t xml:space="preserve">   Ether    </w:t>
      </w:r>
      <w:r>
        <w:t xml:space="preserve">   Moroni    </w:t>
      </w:r>
      <w:r>
        <w:t xml:space="preserve">   Book of Mormon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</dc:title>
  <dcterms:created xsi:type="dcterms:W3CDTF">2021-10-11T02:26:13Z</dcterms:created>
  <dcterms:modified xsi:type="dcterms:W3CDTF">2021-10-11T02:26:13Z</dcterms:modified>
</cp:coreProperties>
</file>