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judgement seat    </w:t>
      </w:r>
      <w:r>
        <w:t xml:space="preserve">   America    </w:t>
      </w:r>
      <w:r>
        <w:t xml:space="preserve">   Ammon and King Lamoni    </w:t>
      </w:r>
      <w:r>
        <w:t xml:space="preserve">   Stripling Warriors    </w:t>
      </w:r>
      <w:r>
        <w:t xml:space="preserve">   steadfastness    </w:t>
      </w:r>
      <w:r>
        <w:t xml:space="preserve">   Plates of Brass    </w:t>
      </w:r>
      <w:r>
        <w:t xml:space="preserve">   Wilderness    </w:t>
      </w:r>
      <w:r>
        <w:t xml:space="preserve">   Nephites    </w:t>
      </w:r>
      <w:r>
        <w:t xml:space="preserve">   Repent    </w:t>
      </w:r>
      <w:r>
        <w:t xml:space="preserve">   Brother of Jared    </w:t>
      </w:r>
      <w:r>
        <w:t xml:space="preserve">   Lamanites    </w:t>
      </w:r>
      <w:r>
        <w:t xml:space="preserve">   Helaman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2021-10-11T02:26:30Z</dcterms:created>
  <dcterms:modified xsi:type="dcterms:W3CDTF">2021-10-11T02:26:30Z</dcterms:modified>
</cp:coreProperties>
</file>