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LAMANITES    </w:t>
      </w:r>
      <w:r>
        <w:t xml:space="preserve">   NEPHITES    </w:t>
      </w:r>
      <w:r>
        <w:t xml:space="preserve">   JACOB    </w:t>
      </w:r>
      <w:r>
        <w:t xml:space="preserve">   ENOS    </w:t>
      </w:r>
      <w:r>
        <w:t xml:space="preserve">   KING BENJAMIN    </w:t>
      </w:r>
      <w:r>
        <w:t xml:space="preserve">   KING NOAH    </w:t>
      </w:r>
      <w:r>
        <w:t xml:space="preserve">   ABINADI    </w:t>
      </w:r>
      <w:r>
        <w:t xml:space="preserve">   KING LIMHI    </w:t>
      </w:r>
      <w:r>
        <w:t xml:space="preserve">   OMNER    </w:t>
      </w:r>
      <w:r>
        <w:t xml:space="preserve">   HIMNI    </w:t>
      </w:r>
      <w:r>
        <w:t xml:space="preserve">   AARON    </w:t>
      </w:r>
      <w:r>
        <w:t xml:space="preserve">   SONS OF MOSIAH    </w:t>
      </w:r>
      <w:r>
        <w:t xml:space="preserve">   AMULEK    </w:t>
      </w:r>
      <w:r>
        <w:t xml:space="preserve">   ALMA THE YOUNGER    </w:t>
      </w:r>
      <w:r>
        <w:t xml:space="preserve">   ALMA    </w:t>
      </w:r>
      <w:r>
        <w:t xml:space="preserve">   AMMON    </w:t>
      </w:r>
      <w:r>
        <w:t xml:space="preserve">   KING LAMONI    </w:t>
      </w:r>
      <w:r>
        <w:t xml:space="preserve">   ANTI NEPHI LEHIES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Characters</dc:title>
  <dcterms:created xsi:type="dcterms:W3CDTF">2021-10-11T02:25:56Z</dcterms:created>
  <dcterms:modified xsi:type="dcterms:W3CDTF">2021-10-11T02:25:56Z</dcterms:modified>
</cp:coreProperties>
</file>