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of Mormon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 Nephi 32:8-9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Mosiah 3:19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Wickedness never was happiness.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Alma 34:9-10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 Nephi 12:48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Christ's pains were seen in Alma 7:?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Lord prepares a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 Nephi 2:27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brings blessings and happiness? (Mosiah 2:41)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 Nephi 28:30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Serving Others = Serving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Charity is Christ's Trait in Moroni 7 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Adam fell that men might be, men are that they might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Mosiah 18:8-10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Mosiah 4:9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 Nephi 32:3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 no more after the lust of your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Moroni's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 Nephi 27:20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Helaman 5:12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 Nephi 18:15,20-21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Jesus Christ suffered the will of the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Ether 12:6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 Nephi 26:33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Humble yourself in Ether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Mormon Crossword</dc:title>
  <dcterms:created xsi:type="dcterms:W3CDTF">2021-10-11T02:27:19Z</dcterms:created>
  <dcterms:modified xsi:type="dcterms:W3CDTF">2021-10-11T02:27:19Z</dcterms:modified>
</cp:coreProperties>
</file>