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prayed all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bled and died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the Title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lazy leader who didn't listen to Abinadi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compass that God gave Lehi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built a bow and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taught lies to the people and lost his voice as a sign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sailed on boats using stones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protected King Lamoni's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taught about Jesus' birth up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told people to come and see the king and his wife lying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Alma the Younger's missionary companion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Crossword</dc:title>
  <dcterms:created xsi:type="dcterms:W3CDTF">2021-10-11T02:27:32Z</dcterms:created>
  <dcterms:modified xsi:type="dcterms:W3CDTF">2021-10-11T02:27:32Z</dcterms:modified>
</cp:coreProperties>
</file>