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Missionary to the Lamanite king Lamoni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Mighty prophet who prayed all day and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Title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Said, "I was born of goodly parents"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Nephi took this man's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Righteous king who taught from a high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Alma the Younger's companion while serving the Lamanites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Prophesied of the Lord's birth in five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 the finger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Lost 116 pages of the Book of Mormon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Compiled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who saw a vision of the Tree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Jesus Christ presented Himself to the Nephites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2,000 stripling warriors to fight the Lamanites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Crossword</dc:title>
  <dcterms:created xsi:type="dcterms:W3CDTF">2021-10-11T02:27:43Z</dcterms:created>
  <dcterms:modified xsi:type="dcterms:W3CDTF">2021-10-11T02:27:43Z</dcterms:modified>
</cp:coreProperties>
</file>