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Book of Mormon - Doctrinal Mastery - Are you reviewing at least one card a day?</w:t>
      </w:r>
    </w:p>
    <w:p>
      <w:pPr>
        <w:pStyle w:val="Questions"/>
      </w:pPr>
      <w:r>
        <w:t xml:space="preserve">1. TNMECAMNMDSO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LWLAODE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BRIELTY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ELNDARE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IEIORSSNM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SNRIDTOCE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SESONSHEIUGRT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NECTRIIDO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YRPA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EOWLFL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EVOERCMO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CUBLTAEONCA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IDEPRODV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EVBLEEI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YHTOU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EEPRNT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PSHENISAP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TSTDWINHA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MENDDMOCA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EMIAISFL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TLIPUARSI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ULHBEM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NTOMETANE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AICYHRT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NETTIN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Mormon - Doctrinal Mastery - Are you reviewing at least one card a day?</dc:title>
  <dcterms:created xsi:type="dcterms:W3CDTF">2021-10-11T02:26:11Z</dcterms:created>
  <dcterms:modified xsi:type="dcterms:W3CDTF">2021-10-11T02:26:11Z</dcterms:modified>
</cp:coreProperties>
</file>