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 be 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 choose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repent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be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 testify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can be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can be courageous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be a missionary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speak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have a testimony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accept the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be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 remember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 Heroes</dc:title>
  <dcterms:created xsi:type="dcterms:W3CDTF">2021-10-11T02:27:21Z</dcterms:created>
  <dcterms:modified xsi:type="dcterms:W3CDTF">2021-10-11T02:27:21Z</dcterms:modified>
</cp:coreProperties>
</file>