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witnesses of the Gold Plates are mentioned in the introduction?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of Mormon is the ________________ of our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we abide by the precepts of the Book of Mormon it will help us get _____________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of Mormon contains the  _________________ of the gospel.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Book of Mormon will teach us how to gain THIS during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Book fo Mormon gives an account of how many great civilizations?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that read, ponder and ask will gain what of the Book of Mormon?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 of Mormon is comparable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Moroni appeared to Joseph Smith as THIS kind of glorified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crowning event of the Book of Mormon is the personal ____________ of the Lord Jesus Christ among the Nephites soon after His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of Mormon is th most _____________book.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Mormon was a prophet- _____________ who abridged and quoted the words of many ancietn prophets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that gain a witness ot the Book of Mormon will ________ know that Jesus Christ is the Savior of the World, Joseph Smith is a prophet, and the Church of Jesus Christ of Latter-day Saints is the Lord's Kingdom here on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 Introduction</dc:title>
  <dcterms:created xsi:type="dcterms:W3CDTF">2021-10-11T02:27:12Z</dcterms:created>
  <dcterms:modified xsi:type="dcterms:W3CDTF">2021-10-11T02:27:12Z</dcterms:modified>
</cp:coreProperties>
</file>