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Moroni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Love    </w:t>
      </w:r>
      <w:r>
        <w:t xml:space="preserve">   Jesus    </w:t>
      </w:r>
      <w:r>
        <w:t xml:space="preserve">   Think    </w:t>
      </w:r>
      <w:r>
        <w:t xml:space="preserve">   Decide    </w:t>
      </w:r>
      <w:r>
        <w:t xml:space="preserve">   Commandments    </w:t>
      </w:r>
      <w:r>
        <w:t xml:space="preserve">   Keep    </w:t>
      </w:r>
      <w:r>
        <w:t xml:space="preserve">   Choose    </w:t>
      </w:r>
      <w:r>
        <w:t xml:space="preserve">   Scriptures    </w:t>
      </w:r>
      <w:r>
        <w:t xml:space="preserve">   Peace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Moroni search</dc:title>
  <dcterms:created xsi:type="dcterms:W3CDTF">2021-10-11T02:27:38Z</dcterms:created>
  <dcterms:modified xsi:type="dcterms:W3CDTF">2021-10-11T02:27:38Z</dcterms:modified>
</cp:coreProperties>
</file>