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Mormon: Mosiah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Benjamin taught us that when we are in the service of our fellow-beings, we are also in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king in Mosiah 1-3?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Mosiah 2:41:  What is the state of those that keep the commandments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Mosiah 2:41:  What are we to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Mosiah 2:17:  "When ye are in the service of your fellow beings, ye are only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Mosiah 2:37:  The Lord dwelleth not in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Mosiah 3:8:  King Benjamin referred to Jesus as: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Mosiah 3:19, we are told to become as a child, submissive, meek, humble, patient, full of love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King Benjamin spoke to the people, where did he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people side inside when they were listening to King Benjamin?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Mosiah 3:17:  _________________can be given only through Jesus Christ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Mormon: Mosiah 1-3</dc:title>
  <dcterms:created xsi:type="dcterms:W3CDTF">2021-10-11T02:27:23Z</dcterms:created>
  <dcterms:modified xsi:type="dcterms:W3CDTF">2021-10-11T02:27:23Z</dcterms:modified>
</cp:coreProperties>
</file>