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People</w:t>
      </w:r>
    </w:p>
    <w:p>
      <w:pPr>
        <w:pStyle w:val="Questions"/>
      </w:pPr>
      <w:r>
        <w:t xml:space="preserve">1. OREMZZE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NADIABI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MNHAEAL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ALANB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SHIZ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HLSAMEI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NMOROM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INNMAJBE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HAMOIS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MAONM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LEAMZAHRA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HSRAAI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AEEROZMS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NAOIML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LACAHIM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People</dc:title>
  <dcterms:created xsi:type="dcterms:W3CDTF">2021-10-11T02:27:27Z</dcterms:created>
  <dcterms:modified xsi:type="dcterms:W3CDTF">2021-10-11T02:27:27Z</dcterms:modified>
</cp:coreProperties>
</file>