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 of Mormon Puzzle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Lamanite    </w:t>
      </w:r>
      <w:r>
        <w:t xml:space="preserve">   Zemnarihah    </w:t>
      </w:r>
      <w:r>
        <w:t xml:space="preserve">   Mormon    </w:t>
      </w:r>
      <w:r>
        <w:t xml:space="preserve">   Disciple    </w:t>
      </w:r>
      <w:r>
        <w:t xml:space="preserve">   Ponder    </w:t>
      </w:r>
      <w:r>
        <w:t xml:space="preserve">   Strength    </w:t>
      </w:r>
      <w:r>
        <w:t xml:space="preserve">   True    </w:t>
      </w:r>
      <w:r>
        <w:t xml:space="preserve">   Courage    </w:t>
      </w:r>
      <w:r>
        <w:t xml:space="preserve">   Valiant    </w:t>
      </w:r>
      <w:r>
        <w:t xml:space="preserve">   Pahoran    </w:t>
      </w:r>
      <w:r>
        <w:t xml:space="preserve">   Covenants    </w:t>
      </w:r>
      <w:r>
        <w:t xml:space="preserve">   Gidgiddoni    </w:t>
      </w:r>
      <w:r>
        <w:t xml:space="preserve">   Title of Liberty    </w:t>
      </w:r>
      <w:r>
        <w:t xml:space="preserve">   Zerahemnah    </w:t>
      </w:r>
      <w:r>
        <w:t xml:space="preserve">   Armor    </w:t>
      </w:r>
      <w:r>
        <w:t xml:space="preserve">   Giddianhi    </w:t>
      </w:r>
      <w:r>
        <w:t xml:space="preserve">   Remember    </w:t>
      </w:r>
      <w:r>
        <w:t xml:space="preserve">   Lehonti    </w:t>
      </w:r>
      <w:r>
        <w:t xml:space="preserve">   Amalickiah    </w:t>
      </w:r>
      <w:r>
        <w:t xml:space="preserve">   Good example    </w:t>
      </w:r>
      <w:r>
        <w:t xml:space="preserve">   Resurrection    </w:t>
      </w:r>
      <w:r>
        <w:t xml:space="preserve">   Watchman    </w:t>
      </w:r>
      <w:r>
        <w:t xml:space="preserve">  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 Puzzle B</dc:title>
  <dcterms:created xsi:type="dcterms:W3CDTF">2021-10-11T02:27:34Z</dcterms:created>
  <dcterms:modified xsi:type="dcterms:W3CDTF">2021-10-11T02:27:34Z</dcterms:modified>
</cp:coreProperties>
</file>