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Mormon Strengthens my Faith in the the Atonement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Book of Mormon is....(Jeffry R. Holland)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Plates were hid in the... (intro)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Taken from the plates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of Mormon contains ...(Jeffrey R. Holland)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Sealed by the hand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Book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an ......of the record of the people of Nephi (title page)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Moroni 10:4 ..."ask God the...."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book was written by many ancient prophets by the spirit of prophecy and... (intro)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saw the Nephites after 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Book of Mormon is the personal ....of the Lord Jesus Christ (intro)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Translated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 of Mormon prophets bore powerful... of the the Saviour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words were written on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Written by way of ... (title page)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 Nephi 13:40 we .."must come unto Him or we cannot be..."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 Strengthens my Faith in the the Atonement</dc:title>
  <dcterms:created xsi:type="dcterms:W3CDTF">2021-10-11T02:26:06Z</dcterms:created>
  <dcterms:modified xsi:type="dcterms:W3CDTF">2021-10-11T02:26:06Z</dcterms:modified>
</cp:coreProperties>
</file>