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angel moroni    </w:t>
      </w:r>
      <w:r>
        <w:t xml:space="preserve">   book of mormon    </w:t>
      </w:r>
      <w:r>
        <w:t xml:space="preserve">   doctorine    </w:t>
      </w:r>
      <w:r>
        <w:t xml:space="preserve">   english first    </w:t>
      </w:r>
      <w:r>
        <w:t xml:space="preserve">   foreign languages    </w:t>
      </w:r>
      <w:r>
        <w:t xml:space="preserve">   golden plates    </w:t>
      </w:r>
      <w:r>
        <w:t xml:space="preserve">   gospel truths    </w:t>
      </w:r>
      <w:r>
        <w:t xml:space="preserve">   joseph smith    </w:t>
      </w:r>
      <w:r>
        <w:t xml:space="preserve">   miraculous    </w:t>
      </w:r>
      <w:r>
        <w:t xml:space="preserve">   power of god    </w:t>
      </w:r>
      <w:r>
        <w:t xml:space="preserve">   restored    </w:t>
      </w:r>
      <w:r>
        <w:t xml:space="preserve">   translated    </w:t>
      </w:r>
      <w:r>
        <w:t xml:space="preserve">   urim and thummim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2021-10-11T02:26:49Z</dcterms:created>
  <dcterms:modified xsi:type="dcterms:W3CDTF">2021-10-11T02:26:49Z</dcterms:modified>
</cp:coreProperties>
</file>