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Angel Moroni    </w:t>
      </w:r>
      <w:r>
        <w:t xml:space="preserve">   Baptism    </w:t>
      </w:r>
      <w:r>
        <w:t xml:space="preserve">   Book of Mormon    </w:t>
      </w:r>
      <w:r>
        <w:t xml:space="preserve">   Golden Plates    </w:t>
      </w:r>
      <w:r>
        <w:t xml:space="preserve">   Joseph Smith    </w:t>
      </w:r>
      <w:r>
        <w:t xml:space="preserve">   Oliver Cowdery    </w:t>
      </w:r>
      <w:r>
        <w:t xml:space="preserve">   Power of God    </w:t>
      </w:r>
      <w:r>
        <w:t xml:space="preserve">   Priesthood    </w:t>
      </w:r>
      <w:r>
        <w:t xml:space="preserve">   Prophet    </w:t>
      </w:r>
      <w:r>
        <w:t xml:space="preserve">   Reformed Egyptian    </w:t>
      </w:r>
      <w:r>
        <w:t xml:space="preserve">   Repentance    </w:t>
      </w:r>
      <w:r>
        <w:t xml:space="preserve">   Sacrament    </w:t>
      </w:r>
      <w:r>
        <w:t xml:space="preserve">   Temples    </w:t>
      </w:r>
      <w:r>
        <w:t xml:space="preserve">   Translation    </w:t>
      </w:r>
      <w:r>
        <w:t xml:space="preserve">   Urim and Thummim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2021-10-11T02:26:54Z</dcterms:created>
  <dcterms:modified xsi:type="dcterms:W3CDTF">2021-10-11T02:26:54Z</dcterms:modified>
</cp:coreProperties>
</file>