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Book of Mormon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AARON    </w:t>
      </w:r>
      <w:r>
        <w:t xml:space="preserve">   ALMA    </w:t>
      </w:r>
      <w:r>
        <w:t xml:space="preserve">   AMMON    </w:t>
      </w:r>
      <w:r>
        <w:t xml:space="preserve">   BENJAMIN    </w:t>
      </w:r>
      <w:r>
        <w:t xml:space="preserve">   BOOKOFMORMON    </w:t>
      </w:r>
      <w:r>
        <w:t xml:space="preserve">   BOUNTIFUL    </w:t>
      </w:r>
      <w:r>
        <w:t xml:space="preserve">   BRASSPLATES    </w:t>
      </w:r>
      <w:r>
        <w:t xml:space="preserve">   DESERET    </w:t>
      </w:r>
      <w:r>
        <w:t xml:space="preserve">   GADIANTONROBBERS    </w:t>
      </w:r>
      <w:r>
        <w:t xml:space="preserve">   GRACE    </w:t>
      </w:r>
      <w:r>
        <w:t xml:space="preserve">   JACOB    </w:t>
      </w:r>
      <w:r>
        <w:t xml:space="preserve">   JAREDITES    </w:t>
      </w:r>
      <w:r>
        <w:t xml:space="preserve">   JERUSALEM    </w:t>
      </w:r>
      <w:r>
        <w:t xml:space="preserve">   LABAN    </w:t>
      </w:r>
      <w:r>
        <w:t xml:space="preserve">   LAMAN    </w:t>
      </w:r>
      <w:r>
        <w:t xml:space="preserve">   LAMONI    </w:t>
      </w:r>
      <w:r>
        <w:t xml:space="preserve">   LEHI    </w:t>
      </w:r>
      <w:r>
        <w:t xml:space="preserve">   LEMUEL    </w:t>
      </w:r>
      <w:r>
        <w:t xml:space="preserve">   LIAHONA    </w:t>
      </w:r>
      <w:r>
        <w:t xml:space="preserve">   MORONI    </w:t>
      </w:r>
      <w:r>
        <w:t xml:space="preserve">   MOSIAH    </w:t>
      </w:r>
      <w:r>
        <w:t xml:space="preserve">   NEPHI    </w:t>
      </w:r>
      <w:r>
        <w:t xml:space="preserve">   PRAYER    </w:t>
      </w:r>
      <w:r>
        <w:t xml:space="preserve">   SAMUEL    </w:t>
      </w:r>
      <w:r>
        <w:t xml:space="preserve">   SARAH    </w:t>
      </w:r>
      <w:r>
        <w:t xml:space="preserve">   TREEOFLIFE    </w:t>
      </w:r>
      <w:r>
        <w:t xml:space="preserve">   WILDERNESS    </w:t>
      </w:r>
      <w:r>
        <w:t xml:space="preserve">   ZARAHEMLA    </w:t>
      </w:r>
      <w:r>
        <w:t xml:space="preserve">   ZENOCK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of Mormon</dc:title>
  <dcterms:created xsi:type="dcterms:W3CDTF">2021-10-11T02:26:58Z</dcterms:created>
  <dcterms:modified xsi:type="dcterms:W3CDTF">2021-10-11T02:26:58Z</dcterms:modified>
</cp:coreProperties>
</file>