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Moses - In the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second day, God created the _____ in the midst of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__________ day, God divided the day from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Genesis 2:22-23, who was taken out of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Genesis 3:20, who is the mother of all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and Eve's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and Eve's third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Genesis 5:4, Adam and Eve begot sons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Genesis 2:3, God blessed and sanctified the ___________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1:28 "Be ______ and multiply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Genesis 1:3, God said "Let there ____: and there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Genesis 3:4, the ___ said unto the woman, "Ye shall not surely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Genesis 2:7 "God formed man of the ____ of the ground"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book of Moses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1:26 " Let us make ____ in our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 and Eve's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Lord planted a garden eastward in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Moses - In the beginning </dc:title>
  <dcterms:created xsi:type="dcterms:W3CDTF">2021-10-11T02:27:45Z</dcterms:created>
  <dcterms:modified xsi:type="dcterms:W3CDTF">2021-10-11T02:27:45Z</dcterms:modified>
</cp:coreProperties>
</file>