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of 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Balaam    </w:t>
      </w:r>
      <w:r>
        <w:t xml:space="preserve">   Bull    </w:t>
      </w:r>
      <w:r>
        <w:t xml:space="preserve">   Canaan    </w:t>
      </w:r>
      <w:r>
        <w:t xml:space="preserve">   Census    </w:t>
      </w:r>
      <w:r>
        <w:t xml:space="preserve">   Ephah    </w:t>
      </w:r>
      <w:r>
        <w:t xml:space="preserve">   Festival    </w:t>
      </w:r>
      <w:r>
        <w:t xml:space="preserve">   Firstfruits    </w:t>
      </w:r>
      <w:r>
        <w:t xml:space="preserve">   Gershonites    </w:t>
      </w:r>
      <w:r>
        <w:t xml:space="preserve">   Grain    </w:t>
      </w:r>
      <w:r>
        <w:t xml:space="preserve">   Grumbling    </w:t>
      </w:r>
      <w:r>
        <w:t xml:space="preserve">   Israelites    </w:t>
      </w:r>
      <w:r>
        <w:t xml:space="preserve">   Journey    </w:t>
      </w:r>
      <w:r>
        <w:t xml:space="preserve">   Kohathites    </w:t>
      </w:r>
      <w:r>
        <w:t xml:space="preserve">   Lambs    </w:t>
      </w:r>
      <w:r>
        <w:t xml:space="preserve">   Levites    </w:t>
      </w:r>
      <w:r>
        <w:t xml:space="preserve">   Merarites    </w:t>
      </w:r>
      <w:r>
        <w:t xml:space="preserve">   Moses    </w:t>
      </w:r>
      <w:r>
        <w:t xml:space="preserve">   Nazirite    </w:t>
      </w:r>
      <w:r>
        <w:t xml:space="preserve">   Numbers    </w:t>
      </w:r>
      <w:r>
        <w:t xml:space="preserve">   Offering    </w:t>
      </w:r>
      <w:r>
        <w:t xml:space="preserve">   Passover    </w:t>
      </w:r>
      <w:r>
        <w:t xml:space="preserve">   Quail    </w:t>
      </w:r>
      <w:r>
        <w:t xml:space="preserve">   Ram    </w:t>
      </w:r>
      <w:r>
        <w:t xml:space="preserve">   Rebellion    </w:t>
      </w:r>
      <w:r>
        <w:t xml:space="preserve">   Sabbath    </w:t>
      </w:r>
      <w:r>
        <w:t xml:space="preserve">   Sacred    </w:t>
      </w:r>
      <w:r>
        <w:t xml:space="preserve">   Tabernacle    </w:t>
      </w:r>
      <w:r>
        <w:t xml:space="preserve">   Tribe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 Numbers</dc:title>
  <dcterms:created xsi:type="dcterms:W3CDTF">2021-10-11T02:27:14Z</dcterms:created>
  <dcterms:modified xsi:type="dcterms:W3CDTF">2021-10-11T02:27:14Z</dcterms:modified>
</cp:coreProperties>
</file>