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is important to God because God made them in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that includes God leading Moses to lead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Gadites and Reubenites wanted land on the __________ side of the Jordan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Sanctuary is a place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were afraid to go into the promised land and had to travel in the desert for another 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planning to kill someone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are traveling to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Balaam was only able to speak ______________ the Israelites not curses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told Moses he could not go into the _______________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animal that spoke to Balaam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book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Balaam's donkey saw an ______________ with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5th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__________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holy and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one and only one living and true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moved or stayed at the Lord's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of Moab hired ___________ to curse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Wrote the Book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had to cross the ________________ river to reach the promised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Numbers</dc:title>
  <dcterms:created xsi:type="dcterms:W3CDTF">2021-10-11T02:27:14Z</dcterms:created>
  <dcterms:modified xsi:type="dcterms:W3CDTF">2021-10-11T02:27:14Z</dcterms:modified>
</cp:coreProperties>
</file>