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Book of Ruth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me    </w:t>
      </w:r>
      <w:r>
        <w:t xml:space="preserve">   us    </w:t>
      </w:r>
      <w:r>
        <w:t xml:space="preserve">   compelled    </w:t>
      </w:r>
      <w:r>
        <w:t xml:space="preserve">   captivated    </w:t>
      </w:r>
      <w:r>
        <w:t xml:space="preserve">   destitute    </w:t>
      </w:r>
      <w:r>
        <w:t xml:space="preserve">   seeks    </w:t>
      </w:r>
      <w:r>
        <w:t xml:space="preserve">   grace    </w:t>
      </w:r>
      <w:r>
        <w:t xml:space="preserve">   showers    </w:t>
      </w:r>
      <w:r>
        <w:t xml:space="preserve">   serves    </w:t>
      </w:r>
      <w:r>
        <w:t xml:space="preserve">   saves    </w:t>
      </w:r>
      <w:r>
        <w:t xml:space="preserve">   jesus    </w:t>
      </w:r>
      <w:r>
        <w:t xml:space="preserve">   god    </w:t>
      </w:r>
      <w:r>
        <w:t xml:space="preserve">   Boaz    </w:t>
      </w:r>
      <w:r>
        <w:t xml:space="preserve">   kinsman    </w:t>
      </w:r>
      <w:r>
        <w:t xml:space="preserve">   loyalty    </w:t>
      </w:r>
      <w:r>
        <w:t xml:space="preserve">   mercy    </w:t>
      </w:r>
      <w:r>
        <w:t xml:space="preserve">   moabite    </w:t>
      </w:r>
      <w:r>
        <w:t xml:space="preserve">   naomi    </w:t>
      </w:r>
      <w:r>
        <w:t xml:space="preserve">   redeemer    </w:t>
      </w:r>
      <w:r>
        <w:t xml:space="preserve">   ruth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 of Ruth</dc:title>
  <dcterms:created xsi:type="dcterms:W3CDTF">2021-10-11T02:26:15Z</dcterms:created>
  <dcterms:modified xsi:type="dcterms:W3CDTF">2021-10-11T02:26:15Z</dcterms:modified>
</cp:coreProperties>
</file>