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of Ruth Chapter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Ruth's Mother-in-Law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Boaz was a relative of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Ultimate Kinsman-Redeemer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Ruth did to solve her problem?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Gleaning was the act of picking up the stalks of ___ left behind after harvest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Boaz was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Owner of the fields Ruth gleaned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Ruth was not an  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Walk by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Ruth would rest in the _____ while she was gleaning.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not walk by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Ruth Chapter 2</dc:title>
  <dcterms:created xsi:type="dcterms:W3CDTF">2021-10-11T02:26:35Z</dcterms:created>
  <dcterms:modified xsi:type="dcterms:W3CDTF">2021-10-11T02:26:35Z</dcterms:modified>
</cp:coreProperties>
</file>